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 w:line="252" w:lineRule="auto"/>
        <w:jc w:val="center"/>
      </w:pPr>
      <w:r>
        <w:rPr>
          <w:rFonts w:ascii="Arial" w:hAnsi="Arial"/>
          <w:b/>
          <w:i w:val="0"/>
          <w:color w:val="003E78"/>
          <w:sz w:val="30"/>
        </w:rPr>
        <w:t>Modelo de e-mail aos parlamentares da Região Norte</w:t>
      </w:r>
    </w:p>
    <w:p>
      <w:pPr>
        <w:spacing w:before="0" w:after="160" w:line="252" w:lineRule="auto"/>
        <w:jc w:val="center"/>
      </w:pPr>
      <w:r>
        <w:rPr>
          <w:rFonts w:ascii="Arial" w:hAnsi="Arial"/>
          <w:b w:val="0"/>
          <w:i/>
          <w:color w:val="5A5A5A"/>
          <w:sz w:val="18"/>
        </w:rPr>
        <w:t>Campanha pela inclusão do INSS e da Carreira do Seguro Social na MP nº 1.375/2026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EAF3F8"/>
          </w:tcPr>
          <w:p>
            <w:pPr>
              <w:spacing w:before="0" w:after="0" w:line="252" w:lineRule="auto"/>
            </w:pPr>
            <w:r>
              <w:rPr>
                <w:rFonts w:ascii="Arial" w:hAnsi="Arial"/>
                <w:b/>
                <w:i w:val="0"/>
                <w:sz w:val="18"/>
              </w:rPr>
              <w:t xml:space="preserve">Instrução: </w:t>
            </w:r>
            <w:r>
              <w:rPr>
                <w:rFonts w:ascii="Arial" w:hAnsi="Arial"/>
                <w:b w:val="0"/>
                <w:i w:val="0"/>
                <w:sz w:val="18"/>
              </w:rPr>
              <w:t>copie o texto abaixo, preencha os campos entre colchetes e envie ao parlamentar da sua região.</w:t>
            </w:r>
          </w:p>
        </w:tc>
      </w:tr>
    </w:tbl>
    <w:p/>
    <w:p>
      <w:pPr>
        <w:spacing w:before="0" w:after="160" w:line="252" w:lineRule="auto"/>
      </w:pPr>
      <w:r>
        <w:rPr>
          <w:rFonts w:ascii="Arial" w:hAnsi="Arial"/>
          <w:b/>
          <w:i w:val="0"/>
          <w:sz w:val="20"/>
        </w:rPr>
        <w:t xml:space="preserve">Assunto: </w:t>
      </w:r>
      <w:r>
        <w:rPr>
          <w:rFonts w:ascii="Arial" w:hAnsi="Arial"/>
          <w:b/>
          <w:i w:val="0"/>
          <w:color w:val="003E78"/>
          <w:sz w:val="20"/>
        </w:rPr>
        <w:t>Apoio à inclusão do INSS na MP nº 1.375/2026 — valorização dos servidores em localidades estratégicas da Região Norte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Excelentíssimo(a) Senhor(a) Parlamentar,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Meu nome é [NOME COMPLETO], sou servidor(a) da Carreira do Seguro Social, ocupante do cargo de [Analista do Seguro Social / Técnico do Seguro Social], em exercício no INSS no Estado de [UF].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Escrevo para solicitar o apoio de Vossa Excelência à apresentação e/ou aprovação de emenda à Medida Provisória nº 1.375/2026, com o objetivo de incluir o Instituto Nacional do Seguro Social — INSS e a Carreira do Seguro Social entre os órgãos e carreiras contemplados pela indenização por exercício em localidades estratégicas, prevista na Lei nº 12.855/2013.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A MP nº 1.375/2026 amplia o rol de carreiras e órgãos que fazem jus à indenização por atuação em localidades estratégicas. No entanto, deixa de fora o INSS, uma das maiores estruturas públicas do Estado brasileiro, presente em todos os estados e responsável por garantir o acesso da população a direitos previdenciários, assistenciais e sociais.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Essa inclusão é especialmente urgente para a Região Norte, onde o INSS enfrenta enormes desafios de funcionamento, deslocamento e fixação de servidores. A realidade amazônica impõe condições muito específicas: grandes distâncias, municípios isolados, atendimento a populações ribeirinhas, indígenas, quilombolas, comunidades tradicionais, regiões de fronteira e localidades de difícil acesso.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Nessas regiões, os Analistas do Seguro Social e Técnicos do Seguro Social são, muitas vezes, a principal presença do Estado brasileiro para garantir aposentadorias, pensões, salário-maternidade, benefícios por incapacidade, Benefício de Prestação Continuada — BPC, reabilitação profissional, serviço social e demais direitos fundamentais.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A ausência de incentivos para permanência de servidores em localidades estratégicas compromete a capacidade de atendimento do INSS, amplia a rotatividade, dificulta a interiorização dos serviços públicos e prejudica justamente a população que mais depende da presença do Estado.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Por isso, solicitamos o apoio de Vossa Excelência para que a tramitação da MP nº 1.375/2026 contemple também o INSS e a Carreira do Seguro Social, assegurando a indenização por exercício em localidades estratégicas aos servidores que atuam nessas condições.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Valorizar os Analistas do Seguro Social e Técnicos do Seguro Social que atuam na Região Norte é fortalecer o INSS, garantir a presença do Estado na Amazônia e assegurar direitos à população que mais precisa.</w:t>
      </w:r>
    </w:p>
    <w:p>
      <w:pPr>
        <w:spacing w:before="160" w:after="120" w:line="252" w:lineRule="auto"/>
      </w:pPr>
      <w:r>
        <w:rPr>
          <w:rFonts w:ascii="Arial" w:hAnsi="Arial"/>
          <w:b w:val="0"/>
          <w:i w:val="0"/>
          <w:sz w:val="20"/>
        </w:rPr>
        <w:t>Atenciosamente,</w:t>
      </w:r>
    </w:p>
    <w:p>
      <w:pPr>
        <w:spacing w:before="0" w:after="120" w:line="252" w:lineRule="auto"/>
      </w:pPr>
      <w:r>
        <w:rPr>
          <w:rFonts w:ascii="Arial" w:hAnsi="Arial"/>
          <w:b w:val="0"/>
          <w:i w:val="0"/>
          <w:sz w:val="20"/>
        </w:rPr>
        <w:t>[NOME COMPLETO]</w:t>
        <w:br/>
        <w:t>[Cargo: Analista do Seguro Social / Técnico do Seguro Social]</w:t>
        <w:br/>
        <w:t>[Cidade/UF]</w:t>
        <w:br/>
        <w:t>[Contato, se desejar]</w:t>
      </w:r>
    </w:p>
    <w:sectPr w:rsidR="00FC693F" w:rsidRPr="0006063C" w:rsidSect="00034616"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E6E6E"/>
        <w:sz w:val="16"/>
      </w:rPr>
      <w:t>Modelo de e-mail - MP nº 1.375/2026 | Inclusão do INSS e da Carreira do Seguro Social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e-mail aos parlamentares da Região Norte</dc:title>
  <dc:subject>Modelo de e-mail para parlamentares</dc:subject>
  <dc:creator>OpenAI</dc:creator>
  <cp:keywords/>
  <dc:description/>
  <cp:lastModifiedBy>OpenAI</cp:lastModifiedBy>
  <cp:revision>1</cp:revision>
  <dcterms:created xsi:type="dcterms:W3CDTF">2013-12-23T23:15:00Z</dcterms:created>
  <dcterms:modified xsi:type="dcterms:W3CDTF">2013-12-23T23:15:00Z</dcterms:modified>
  <cp:category/>
</cp:coreProperties>
</file>