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52" w:lineRule="auto"/>
        <w:jc w:val="center"/>
      </w:pPr>
      <w:r>
        <w:rPr>
          <w:rFonts w:ascii="Arial" w:hAnsi="Arial"/>
          <w:b/>
          <w:i w:val="0"/>
          <w:color w:val="003E78"/>
          <w:sz w:val="30"/>
        </w:rPr>
        <w:t>Modelo de e-mail aos parlamentares da Região Centro-Oeste</w:t>
      </w:r>
    </w:p>
    <w:p>
      <w:pPr>
        <w:spacing w:before="0" w:after="160" w:line="252" w:lineRule="auto"/>
        <w:jc w:val="center"/>
      </w:pPr>
      <w:r>
        <w:rPr>
          <w:rFonts w:ascii="Arial" w:hAnsi="Arial"/>
          <w:b w:val="0"/>
          <w:i/>
          <w:color w:val="5A5A5A"/>
          <w:sz w:val="18"/>
        </w:rPr>
        <w:t>Campanha pela inclusão do INSS e da Carreira do Seguro Social na MP nº 1.375/2026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EAF3F8"/>
          </w:tcPr>
          <w:p>
            <w:pPr>
              <w:spacing w:before="0" w:after="0" w:line="252" w:lineRule="auto"/>
            </w:pPr>
            <w:r>
              <w:rPr>
                <w:rFonts w:ascii="Arial" w:hAnsi="Arial"/>
                <w:b/>
                <w:i w:val="0"/>
                <w:sz w:val="18"/>
              </w:rPr>
              <w:t xml:space="preserve">Instrução: </w:t>
            </w:r>
            <w:r>
              <w:rPr>
                <w:rFonts w:ascii="Arial" w:hAnsi="Arial"/>
                <w:b w:val="0"/>
                <w:i w:val="0"/>
                <w:sz w:val="18"/>
              </w:rPr>
              <w:t>copie o texto abaixo, preencha os campos entre colchetes e envie ao parlamentar da sua região.</w:t>
            </w:r>
          </w:p>
        </w:tc>
      </w:tr>
    </w:tbl>
    <w:p/>
    <w:p>
      <w:pPr>
        <w:spacing w:before="0" w:after="160" w:line="252" w:lineRule="auto"/>
      </w:pPr>
      <w:r>
        <w:rPr>
          <w:rFonts w:ascii="Arial" w:hAnsi="Arial"/>
          <w:b/>
          <w:i w:val="0"/>
          <w:sz w:val="20"/>
        </w:rPr>
        <w:t xml:space="preserve">Assunto: </w:t>
      </w:r>
      <w:r>
        <w:rPr>
          <w:rFonts w:ascii="Arial" w:hAnsi="Arial"/>
          <w:b/>
          <w:i w:val="0"/>
          <w:color w:val="003E78"/>
          <w:sz w:val="20"/>
        </w:rPr>
        <w:t>Apoio à inclusão do INSS na MP nº 1.375/2026 — fortalecimento da presença do Estado em localidades estratégicas do Centro-Oeste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Excelentíssimo(a) Senhor(a) Parlamentar,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Meu nome é [NOME COMPLETO], sou servidor(a) da Carreira do Seguro Social, ocupante do cargo de [Analista do Seguro Social / Técnico do Seguro Social], em exercício no INSS no Estado de [UF].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Escrevo para solicitar o apoio de Vossa Excelência à apresentação e/ou aprovação de emenda à Medida Provisória nº 1.375/2026, com o objetivo de incluir o Instituto Nacional do Seguro Social — INSS e a Carreira do Seguro Social entre os órgãos e carreiras contemplados pela indenização por exercício em localidades estratégicas, prevista na Lei nº 12.855/2013.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A MP nº 1.375/2026 reconhece a importância de valorizar servidores públicos que atuam em localidades estratégicas. No entanto, o texto não contempla o INSS, embora o Instituto exerça papel essencial na garantia de direitos sociais, previdenciários e assistenciais em todo o território nacional.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Essa pauta é de grande relevância para a Região Centro-Oeste, especialmente em razão da extensão territorial, das áreas de fronteira, das regiões de difícil provimento, das longas distâncias entre municípios e da importância estratégica do atendimento previdenciário em localidades afastadas dos grandes centros urbanos.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Nos estados do Centro-Oeste, o INSS atende trabalhadores urbanos e rurais, segurados especiais, pessoas com deficiência, idosos em situação de vulnerabilidade, famílias em condição de pobreza, comunidades indígenas, populações tradicionais e cidadãos que dependem diretamente da presença do Estado para acessar seus direitos.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Os Analistas do Seguro Social e Técnicos do Seguro Social são fundamentais para assegurar esse atendimento. São esses servidores que mantêm o funcionamento das unidades, realizam análise de direitos, atendimento ao público, serviço social, reabilitação profissional, orientação previdenciária e demais atividades indispensáveis à proteção social.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A inclusão da Carreira do Seguro Social na indenização por exercício em localidades estratégicas contribuirá para reduzir a rotatividade, estimular a permanência de servidores, fortalecer as unidades do INSS em áreas sensíveis e melhorar o atendimento à população.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Diante disso, solicitamos respeitosamente que Vossa Excelência apoie a inclusão do INSS, dos Analistas do Seguro Social e Técnicos do Seguro Social na MP nº 1.375/2026, garantindo tratamento justo aos servidores que atuam em regiões estratégicas e de difícil fixação.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Fortalecer o INSS no Centro-Oeste é fortalecer a presença do Estado brasileiro, proteger direitos e assegurar atendimento digno à população.</w:t>
      </w:r>
    </w:p>
    <w:p>
      <w:pPr>
        <w:spacing w:before="160" w:after="120" w:line="252" w:lineRule="auto"/>
      </w:pPr>
      <w:r>
        <w:rPr>
          <w:rFonts w:ascii="Arial" w:hAnsi="Arial"/>
          <w:b w:val="0"/>
          <w:i w:val="0"/>
          <w:sz w:val="20"/>
        </w:rPr>
        <w:t>Atenciosamente,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[NOME COMPLETO]</w:t>
        <w:br/>
        <w:t>[Cargo: Analista do Seguro Social / Técnico do Seguro Social]</w:t>
        <w:br/>
        <w:t>[Cidade/UF]</w:t>
        <w:br/>
        <w:t>[Contato, se desejar]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E6E6E"/>
        <w:sz w:val="16"/>
      </w:rPr>
      <w:t>Modelo de e-mail - MP nº 1.375/2026 | Inclusão do INSS e da Carreira do Seguro Social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e-mail aos parlamentares da Região Centro-Oeste</dc:title>
  <dc:subject>Modelo de e-mail para parlamentares</dc:subject>
  <dc:creator>OpenAI</dc:creator>
  <cp:keywords/>
  <dc:description/>
  <cp:lastModifiedBy>OpenAI</cp:lastModifiedBy>
  <cp:revision>1</cp:revision>
  <dcterms:created xsi:type="dcterms:W3CDTF">2013-12-23T23:15:00Z</dcterms:created>
  <dcterms:modified xsi:type="dcterms:W3CDTF">2013-12-23T23:15:00Z</dcterms:modified>
  <cp:category/>
</cp:coreProperties>
</file>